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60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</w:rPr>
        <w:t>100862</w:t>
      </w:r>
      <w:r>
        <w:rPr>
          <w:rFonts w:ascii="Times New Roman" w:eastAsia="Times New Roman" w:hAnsi="Times New Roman" w:cs="Times New Roman"/>
        </w:rPr>
        <w:t>30000814805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.09.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 №188</w:t>
      </w:r>
      <w:r>
        <w:rPr>
          <w:rFonts w:ascii="Times New Roman" w:eastAsia="Times New Roman" w:hAnsi="Times New Roman" w:cs="Times New Roman"/>
        </w:rPr>
        <w:t>10086230000814805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</w:t>
      </w:r>
      <w:r>
        <w:rPr>
          <w:rFonts w:ascii="Times New Roman" w:eastAsia="Times New Roman" w:hAnsi="Times New Roman" w:cs="Times New Roman"/>
        </w:rPr>
        <w:t>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0412365400135006052520176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